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11 июля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 – Югры Худяков Андрей Викторович,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</w:rPr>
        <w:t>№ 5-</w:t>
      </w:r>
      <w:r>
        <w:rPr>
          <w:rFonts w:ascii="Times New Roman" w:eastAsia="Times New Roman" w:hAnsi="Times New Roman" w:cs="Times New Roman"/>
          <w:b/>
          <w:bCs/>
        </w:rPr>
        <w:t>752-2804/2025</w:t>
      </w:r>
      <w:r>
        <w:rPr>
          <w:rFonts w:ascii="Times New Roman" w:eastAsia="Times New Roman" w:hAnsi="Times New Roman" w:cs="Times New Roman"/>
        </w:rPr>
        <w:t>, возбужденное по ч.1 ст.15.33.2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 «УРАЛ ПРОМЫШЛЕННЫЙ – ПОЛЯРНЫЙ №9»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Колесниченко Николая Андреевича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Колесниченко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 «УРАЛ ПРОМЫШЛЕННЫЙ – ПОЛЯРНЫЙ №9»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Заводская</w:t>
      </w:r>
      <w:r>
        <w:rPr>
          <w:rFonts w:ascii="Times New Roman" w:eastAsia="Times New Roman" w:hAnsi="Times New Roman" w:cs="Times New Roman"/>
        </w:rPr>
        <w:t>, д.11А, офис 407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 xml:space="preserve">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(СНИЛС 015-396-719 61)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Отделение Фонда пенсионного и социального страхования Российской Федерации по Ханты-Мансийскому автономному округу-Югре, ч</w:t>
      </w:r>
      <w:r>
        <w:rPr>
          <w:rFonts w:ascii="Times New Roman" w:eastAsia="Times New Roman" w:hAnsi="Times New Roman" w:cs="Times New Roman"/>
        </w:rPr>
        <w:t>ем нарушил пп.5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п.2 и п.6</w:t>
      </w:r>
      <w:r>
        <w:rPr>
          <w:rFonts w:ascii="Times New Roman" w:eastAsia="Times New Roman" w:hAnsi="Times New Roman" w:cs="Times New Roman"/>
        </w:rPr>
        <w:t xml:space="preserve">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</w:t>
      </w:r>
      <w:r>
        <w:rPr>
          <w:rFonts w:ascii="Times New Roman" w:eastAsia="Times New Roman" w:hAnsi="Times New Roman" w:cs="Times New Roman"/>
        </w:rPr>
        <w:t xml:space="preserve">минуту </w:t>
      </w:r>
      <w:r>
        <w:rPr>
          <w:rFonts w:ascii="Times New Roman" w:eastAsia="Times New Roman" w:hAnsi="Times New Roman" w:cs="Times New Roman"/>
        </w:rPr>
        <w:t>20.05.2025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Колесниченко Н.А</w:t>
      </w:r>
      <w:r>
        <w:rPr>
          <w:rFonts w:ascii="Times New Roman" w:eastAsia="Times New Roman" w:hAnsi="Times New Roman" w:cs="Times New Roman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Колесниченко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01.06.2025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21.05.2025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20.05.2025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>ЕФС-1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обращением;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выпиской из ЕГРЮЛ.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Колесниченко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Колесниченко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«УРАЛ ПРОМЫШЛЕННЫЙ – ПОЛЯРНЫЙ №9» </w:t>
      </w:r>
      <w:r>
        <w:rPr>
          <w:rFonts w:ascii="Times New Roman" w:eastAsia="Times New Roman" w:hAnsi="Times New Roman" w:cs="Times New Roman"/>
          <w:b/>
          <w:bCs/>
        </w:rPr>
        <w:t>Колесниченко Николая Андреевича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 xml:space="preserve">мировую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79702700000000</w:t>
      </w:r>
      <w:r>
        <w:rPr>
          <w:rFonts w:ascii="Times New Roman" w:eastAsia="Times New Roman" w:hAnsi="Times New Roman" w:cs="Times New Roman"/>
        </w:rPr>
        <w:t>304572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jc w:val="both"/>
      </w:pP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.В. </w:t>
      </w:r>
      <w:r>
        <w:rPr>
          <w:rFonts w:ascii="Times New Roman" w:eastAsia="Times New Roman" w:hAnsi="Times New Roman" w:cs="Times New Roman"/>
        </w:rPr>
        <w:t>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left="142"/>
      </w:pPr>
      <w:r>
        <w:rPr>
          <w:rStyle w:val="cat-UserDefinedgrp-25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33">
    <w:name w:val="cat-UserDefined grp-25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